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76B35" w14:textId="4FD326AC" w:rsidR="00FD5335" w:rsidRDefault="00FD5335" w:rsidP="00FD5335">
      <w:r>
        <w:t>Persbericht</w:t>
      </w:r>
    </w:p>
    <w:p w14:paraId="71D89C87" w14:textId="06BD73E1" w:rsidR="00FD5335" w:rsidRDefault="00FD5335" w:rsidP="00FD5335">
      <w:r>
        <w:t xml:space="preserve">Publicatiedatum: </w:t>
      </w:r>
      <w:r w:rsidR="3712FDE9">
        <w:t>21</w:t>
      </w:r>
      <w:r w:rsidR="1F3860D8">
        <w:t>-11-2025</w:t>
      </w:r>
    </w:p>
    <w:p w14:paraId="1DF9E3CD" w14:textId="77777777" w:rsidR="00FD5335" w:rsidRDefault="00FD5335" w:rsidP="00FD5335"/>
    <w:p w14:paraId="16A4F396" w14:textId="77777777" w:rsidR="00FD5335" w:rsidRPr="00FD5335" w:rsidRDefault="00FD5335" w:rsidP="00FD5335">
      <w:pPr>
        <w:rPr>
          <w:b/>
          <w:bCs/>
          <w:sz w:val="24"/>
          <w:szCs w:val="24"/>
        </w:rPr>
      </w:pPr>
      <w:proofErr w:type="spellStart"/>
      <w:r w:rsidRPr="00FD5335">
        <w:rPr>
          <w:b/>
          <w:bCs/>
          <w:sz w:val="24"/>
          <w:szCs w:val="24"/>
        </w:rPr>
        <w:t>Quizzine</w:t>
      </w:r>
      <w:proofErr w:type="spellEnd"/>
      <w:r w:rsidRPr="00FD5335">
        <w:rPr>
          <w:b/>
          <w:bCs/>
          <w:sz w:val="24"/>
          <w:szCs w:val="24"/>
        </w:rPr>
        <w:t xml:space="preserve"> </w:t>
      </w:r>
      <w:proofErr w:type="spellStart"/>
      <w:r w:rsidRPr="00FD5335">
        <w:rPr>
          <w:b/>
          <w:bCs/>
          <w:sz w:val="24"/>
          <w:szCs w:val="24"/>
        </w:rPr>
        <w:t>Kersenboogerd</w:t>
      </w:r>
      <w:proofErr w:type="spellEnd"/>
      <w:r w:rsidRPr="00FD5335">
        <w:rPr>
          <w:b/>
          <w:bCs/>
          <w:sz w:val="24"/>
          <w:szCs w:val="24"/>
        </w:rPr>
        <w:t xml:space="preserve"> verbindt bewoners met lunch, quiz en kunst</w:t>
      </w:r>
    </w:p>
    <w:p w14:paraId="672A0F5C" w14:textId="30A26E20" w:rsidR="00FD5335" w:rsidRPr="00FD5335" w:rsidRDefault="00FD5335" w:rsidP="00FD5335">
      <w:pPr>
        <w:rPr>
          <w:b/>
          <w:bCs/>
        </w:rPr>
      </w:pPr>
      <w:r w:rsidRPr="18340137">
        <w:rPr>
          <w:b/>
          <w:bCs/>
        </w:rPr>
        <w:t xml:space="preserve">Op zaterdag 13 december om 13.00 uur vindt in winkelcentrum </w:t>
      </w:r>
      <w:proofErr w:type="spellStart"/>
      <w:r w:rsidRPr="18340137">
        <w:rPr>
          <w:b/>
          <w:bCs/>
        </w:rPr>
        <w:t>Kersenboogerd</w:t>
      </w:r>
      <w:proofErr w:type="spellEnd"/>
      <w:r w:rsidRPr="18340137">
        <w:rPr>
          <w:b/>
          <w:bCs/>
        </w:rPr>
        <w:t xml:space="preserve"> het wijkevenement </w:t>
      </w:r>
      <w:proofErr w:type="spellStart"/>
      <w:r w:rsidRPr="18340137">
        <w:rPr>
          <w:b/>
          <w:bCs/>
        </w:rPr>
        <w:t>Quizzine</w:t>
      </w:r>
      <w:proofErr w:type="spellEnd"/>
      <w:r w:rsidRPr="18340137">
        <w:rPr>
          <w:b/>
          <w:bCs/>
        </w:rPr>
        <w:t xml:space="preserve"> </w:t>
      </w:r>
      <w:proofErr w:type="spellStart"/>
      <w:r w:rsidRPr="18340137">
        <w:rPr>
          <w:b/>
          <w:bCs/>
        </w:rPr>
        <w:t>Kersenboogerd</w:t>
      </w:r>
      <w:proofErr w:type="spellEnd"/>
      <w:r w:rsidRPr="18340137">
        <w:rPr>
          <w:b/>
          <w:bCs/>
        </w:rPr>
        <w:t xml:space="preserve"> plaats</w:t>
      </w:r>
      <w:r w:rsidR="1FE03A7C" w:rsidRPr="18340137">
        <w:rPr>
          <w:b/>
          <w:bCs/>
        </w:rPr>
        <w:t xml:space="preserve">, geïnitieerd door stichting </w:t>
      </w:r>
      <w:proofErr w:type="spellStart"/>
      <w:r w:rsidR="1FE03A7C" w:rsidRPr="18340137">
        <w:rPr>
          <w:b/>
          <w:bCs/>
        </w:rPr>
        <w:t>Work</w:t>
      </w:r>
      <w:proofErr w:type="spellEnd"/>
      <w:r w:rsidR="1FE03A7C" w:rsidRPr="18340137">
        <w:rPr>
          <w:b/>
          <w:bCs/>
        </w:rPr>
        <w:t xml:space="preserve"> </w:t>
      </w:r>
      <w:proofErr w:type="spellStart"/>
      <w:r w:rsidR="1FE03A7C" w:rsidRPr="18340137">
        <w:rPr>
          <w:b/>
          <w:bCs/>
        </w:rPr>
        <w:t>Heart</w:t>
      </w:r>
      <w:proofErr w:type="spellEnd"/>
      <w:r w:rsidR="1FE03A7C" w:rsidRPr="18340137">
        <w:rPr>
          <w:b/>
          <w:bCs/>
        </w:rPr>
        <w:t xml:space="preserve"> Make Art (WHMA)</w:t>
      </w:r>
      <w:r w:rsidRPr="18340137">
        <w:rPr>
          <w:b/>
          <w:bCs/>
        </w:rPr>
        <w:t xml:space="preserve">. Bewoners ontmoeten elkaar tijdens een gezamenlijke lunch, een interactieve quiz en een bijzondere kunstexpositie. Het evenement markeert tegelijkertijd het 40-jarig jubileum van het winkelcentrum, een mijlpaal die </w:t>
      </w:r>
      <w:r w:rsidR="48AE3963" w:rsidRPr="18340137">
        <w:rPr>
          <w:b/>
          <w:bCs/>
        </w:rPr>
        <w:t xml:space="preserve">we samen vieren. </w:t>
      </w:r>
    </w:p>
    <w:p w14:paraId="539C2000" w14:textId="77777777" w:rsidR="00FD5335" w:rsidRDefault="00FD5335" w:rsidP="00FD5335"/>
    <w:p w14:paraId="1F019092" w14:textId="6FE57317" w:rsidR="077556D7" w:rsidRDefault="077556D7">
      <w:proofErr w:type="spellStart"/>
      <w:r>
        <w:t>Quizzine</w:t>
      </w:r>
      <w:proofErr w:type="spellEnd"/>
      <w:r>
        <w:t xml:space="preserve"> is een initiatief van Stichting </w:t>
      </w:r>
      <w:proofErr w:type="spellStart"/>
      <w:r>
        <w:t>Work</w:t>
      </w:r>
      <w:proofErr w:type="spellEnd"/>
      <w:r>
        <w:t xml:space="preserve"> </w:t>
      </w:r>
      <w:proofErr w:type="spellStart"/>
      <w:r>
        <w:t>Heart</w:t>
      </w:r>
      <w:proofErr w:type="spellEnd"/>
      <w:r>
        <w:t xml:space="preserve"> Make Art (WHMA) en wordt georganiseerd in samenwerking met WIJAANZIJ, Gemeente Hoorn (Kansen voor de </w:t>
      </w:r>
      <w:proofErr w:type="spellStart"/>
      <w:r>
        <w:t>Kersenboogerd</w:t>
      </w:r>
      <w:proofErr w:type="spellEnd"/>
      <w:r>
        <w:t xml:space="preserve">) en de winkeliersvereniging. Kunst, muziek, dans, taal en eten komen samen om de sociale samenhang in de wijk te versterken. Zo vieren we de geschiedenis van het Winkelcentrum </w:t>
      </w:r>
      <w:proofErr w:type="spellStart"/>
      <w:r>
        <w:t>Kersenboogerd</w:t>
      </w:r>
      <w:proofErr w:type="spellEnd"/>
      <w:r>
        <w:t xml:space="preserve"> en blikken we vooruit op de toekomst van de wijk.  </w:t>
      </w:r>
    </w:p>
    <w:p w14:paraId="14A2B46B" w14:textId="77777777" w:rsidR="00FD5335" w:rsidRDefault="00FD5335" w:rsidP="00FD5335"/>
    <w:p w14:paraId="57EA7E6F" w14:textId="09FFDAB3" w:rsidR="00FD5335" w:rsidRPr="00FD5335" w:rsidRDefault="00FD5335" w:rsidP="00FD5335">
      <w:pPr>
        <w:rPr>
          <w:b/>
          <w:bCs/>
        </w:rPr>
      </w:pPr>
      <w:r w:rsidRPr="00FD5335">
        <w:rPr>
          <w:b/>
          <w:bCs/>
        </w:rPr>
        <w:t>Verbinding voor een sterke, betrokken wijk</w:t>
      </w:r>
    </w:p>
    <w:p w14:paraId="1D8038DF" w14:textId="3DAFE343" w:rsidR="00FD5335" w:rsidRDefault="00FD5335" w:rsidP="00FD5335">
      <w:proofErr w:type="spellStart"/>
      <w:r>
        <w:t>Quizzine</w:t>
      </w:r>
      <w:proofErr w:type="spellEnd"/>
      <w:r>
        <w:t xml:space="preserve"> biedt bewoners een laagdrempelige en feestelijke gelegenheid om elkaar beter te leren kennen. </w:t>
      </w:r>
      <w:r w:rsidR="150CD824">
        <w:t>Het leegstaande pand aan het Betje Wolffplein 106 wordt omgetoverd tot een pop-up restaurant, daar worden zij ontvangen.</w:t>
      </w:r>
      <w:r>
        <w:t xml:space="preserve"> Tijdens deze middag ontstaan nieuwe ontmoetingen, gesprekken en verbindingen</w:t>
      </w:r>
      <w:r w:rsidR="4F168C42">
        <w:t>. Want wie elkaar begrijpt, is met elkaar verbonden.</w:t>
      </w:r>
    </w:p>
    <w:p w14:paraId="5B127DE7" w14:textId="77777777" w:rsidR="00FD5335" w:rsidRDefault="00FD5335" w:rsidP="00FD5335"/>
    <w:p w14:paraId="6F74FE47" w14:textId="6E6CDA21" w:rsidR="00FD5335" w:rsidRPr="00FD5335" w:rsidRDefault="00FD5335" w:rsidP="00FD5335">
      <w:pPr>
        <w:rPr>
          <w:b/>
          <w:bCs/>
        </w:rPr>
      </w:pPr>
      <w:r w:rsidRPr="00FD5335">
        <w:rPr>
          <w:b/>
          <w:bCs/>
        </w:rPr>
        <w:t>Lunch en interactieve quiz</w:t>
      </w:r>
    </w:p>
    <w:p w14:paraId="55A5381D" w14:textId="4D7EA51F" w:rsidR="00FD5335" w:rsidRDefault="00FD5335" w:rsidP="00FD5335">
      <w:r>
        <w:t>De organisatie trakteert 100 bewoners op een kosteloze lunch, verzorgd door De Hoornse Heren. De middag wordt aangevuld met een interactieve quiz, waarin deelnemers op een speelse manier meer te weten komen over elkaar én over hun eigen wijk. De quiz wordt gepresenteerd door Mario Raadwijk, presentator, volkszanger en voormalig lid van de R&amp;B-groep Re-Play.</w:t>
      </w:r>
    </w:p>
    <w:p w14:paraId="3E669F5B" w14:textId="77777777" w:rsidR="00FD5335" w:rsidRDefault="00FD5335" w:rsidP="00FD5335"/>
    <w:p w14:paraId="7AEC652F" w14:textId="142A5E10" w:rsidR="00FD5335" w:rsidRPr="00FD5335" w:rsidRDefault="00FD5335" w:rsidP="00FD5335">
      <w:pPr>
        <w:rPr>
          <w:b/>
          <w:bCs/>
        </w:rPr>
      </w:pPr>
      <w:r w:rsidRPr="00FD5335">
        <w:rPr>
          <w:b/>
          <w:bCs/>
        </w:rPr>
        <w:t xml:space="preserve">Talentvolle jongeren </w:t>
      </w:r>
    </w:p>
    <w:p w14:paraId="460EE9D1" w14:textId="465C665D" w:rsidR="00FD5335" w:rsidRDefault="00FD5335" w:rsidP="00FD5335">
      <w:r>
        <w:t xml:space="preserve">Daarnaast is er een speciale kunstexpositie van jongeren uit de </w:t>
      </w:r>
      <w:proofErr w:type="spellStart"/>
      <w:r>
        <w:t>Kersenboogerd</w:t>
      </w:r>
      <w:proofErr w:type="spellEnd"/>
      <w:r>
        <w:t xml:space="preserve">. Tien jonge makers tonen hun eigen kunstwerken, ontwikkeld tijdens workshops bij Hotel Maria Kapel. De expositie toont hun persoonlijke blik op de </w:t>
      </w:r>
      <w:proofErr w:type="spellStart"/>
      <w:r>
        <w:t>Kersenboogerd</w:t>
      </w:r>
      <w:proofErr w:type="spellEnd"/>
      <w:r>
        <w:t>. Daarnaast verzorgen jonge talenten uit de buurt deze middag het muzikale en dansende entertainment, waarmee zij de bezoekers verwelkomen en verrassen.</w:t>
      </w:r>
    </w:p>
    <w:p w14:paraId="03530663" w14:textId="766693AC" w:rsidR="00751242" w:rsidRDefault="00751242" w:rsidP="18340137"/>
    <w:p w14:paraId="2D82C6F2" w14:textId="7DDA2275" w:rsidR="00FD5335" w:rsidRPr="00FD5335" w:rsidRDefault="00FD5335" w:rsidP="00FD5335">
      <w:pPr>
        <w:rPr>
          <w:b/>
          <w:bCs/>
        </w:rPr>
      </w:pPr>
      <w:r w:rsidRPr="18340137">
        <w:rPr>
          <w:b/>
          <w:bCs/>
        </w:rPr>
        <w:t>Belangrijke details en aanmelden</w:t>
      </w:r>
    </w:p>
    <w:p w14:paraId="133658C9" w14:textId="24D7870B" w:rsidR="3464B0C0" w:rsidRDefault="3464B0C0" w:rsidP="18340137">
      <w:pPr>
        <w:rPr>
          <w:rFonts w:eastAsia="Arial" w:cs="Arial"/>
          <w:szCs w:val="20"/>
        </w:rPr>
      </w:pPr>
      <w:r w:rsidRPr="18340137">
        <w:rPr>
          <w:rFonts w:eastAsia="Arial" w:cs="Arial"/>
          <w:szCs w:val="20"/>
        </w:rPr>
        <w:t xml:space="preserve">Ben of ken jij iemand uit de </w:t>
      </w:r>
      <w:proofErr w:type="spellStart"/>
      <w:r w:rsidRPr="18340137">
        <w:rPr>
          <w:rFonts w:eastAsia="Arial" w:cs="Arial"/>
          <w:szCs w:val="20"/>
        </w:rPr>
        <w:t>Kersenboogerd</w:t>
      </w:r>
      <w:proofErr w:type="spellEnd"/>
      <w:r w:rsidRPr="18340137">
        <w:rPr>
          <w:rFonts w:eastAsia="Arial" w:cs="Arial"/>
          <w:szCs w:val="20"/>
        </w:rPr>
        <w:t xml:space="preserve"> die baat zou hebben bij een gratis lunch? Deel ons evenement en start een goed gesprek.</w:t>
      </w:r>
    </w:p>
    <w:p w14:paraId="5E36CE5A" w14:textId="7ECEEC4E" w:rsidR="18340137" w:rsidRDefault="18340137" w:rsidP="18340137">
      <w:pPr>
        <w:rPr>
          <w:rFonts w:eastAsia="Arial" w:cs="Arial"/>
          <w:szCs w:val="20"/>
        </w:rPr>
      </w:pPr>
    </w:p>
    <w:p w14:paraId="44CF4374" w14:textId="52158557" w:rsidR="00FD5335" w:rsidRDefault="00FD5335" w:rsidP="18340137">
      <w:r>
        <w:t xml:space="preserve">Aanmelden tot en met 5 december via </w:t>
      </w:r>
      <w:hyperlink r:id="rId7">
        <w:r w:rsidR="46BDD39B" w:rsidRPr="18340137">
          <w:rPr>
            <w:rStyle w:val="Hyperlink"/>
            <w:rFonts w:eastAsia="Arial" w:cs="Arial"/>
            <w:szCs w:val="20"/>
          </w:rPr>
          <w:t>https://whma.nl/quizzine/inschrijven/</w:t>
        </w:r>
      </w:hyperlink>
    </w:p>
    <w:p w14:paraId="57116DA7" w14:textId="38EEA8BE" w:rsidR="00FD5335" w:rsidRDefault="00FD5335" w:rsidP="18340137">
      <w:r>
        <w:t xml:space="preserve">Eventdatum: </w:t>
      </w:r>
      <w:r w:rsidR="4B6B62A8">
        <w:t>Z</w:t>
      </w:r>
      <w:r>
        <w:t>aterdag 13 december</w:t>
      </w:r>
      <w:r w:rsidR="41F3D884">
        <w:t xml:space="preserve"> om 13.00 uur.</w:t>
      </w:r>
    </w:p>
    <w:p w14:paraId="27A5BB3B" w14:textId="3A56E2D1" w:rsidR="00FD5335" w:rsidRDefault="00FD5335" w:rsidP="00FD5335">
      <w:r>
        <w:t xml:space="preserve">Locatie: </w:t>
      </w:r>
      <w:r w:rsidR="0B515B62">
        <w:t xml:space="preserve">Het </w:t>
      </w:r>
      <w:r>
        <w:t>leegstaand</w:t>
      </w:r>
      <w:r w:rsidR="267F7EFA">
        <w:t>e</w:t>
      </w:r>
      <w:r>
        <w:t xml:space="preserve"> pand</w:t>
      </w:r>
      <w:r w:rsidR="53582D5B">
        <w:t xml:space="preserve"> </w:t>
      </w:r>
      <w:r w:rsidR="6C7A9A6F">
        <w:t xml:space="preserve">(voormalig pand Kruidvat) </w:t>
      </w:r>
      <w:r w:rsidR="53582D5B">
        <w:t>op</w:t>
      </w:r>
      <w:r>
        <w:t xml:space="preserve"> Betje Wolffplein 106</w:t>
      </w:r>
      <w:r w:rsidR="36223487">
        <w:t xml:space="preserve"> in </w:t>
      </w:r>
      <w:r>
        <w:t>Hoorn</w:t>
      </w:r>
      <w:r w:rsidR="19B84BBB">
        <w:t>.</w:t>
      </w:r>
    </w:p>
    <w:p w14:paraId="1AC6F420" w14:textId="1F47C5DA" w:rsidR="00FD5335" w:rsidRDefault="008012F2" w:rsidP="00FD5335">
      <w:r>
        <w:t>Aantal plaatsen</w:t>
      </w:r>
      <w:r w:rsidR="00FD5335">
        <w:t xml:space="preserve">: </w:t>
      </w:r>
      <w:r w:rsidR="00B31C28">
        <w:t xml:space="preserve">Er is ruimte voor </w:t>
      </w:r>
      <w:r w:rsidR="00FD5335">
        <w:t>100 deelnemers</w:t>
      </w:r>
      <w:r w:rsidR="7F93AA21">
        <w:t xml:space="preserve">. </w:t>
      </w:r>
    </w:p>
    <w:p w14:paraId="522CD430" w14:textId="77777777" w:rsidR="00FD5335" w:rsidRDefault="00FD5335" w:rsidP="00FD5335"/>
    <w:p w14:paraId="335098A2" w14:textId="5360D440" w:rsidR="00FD5335" w:rsidRDefault="00FD5335" w:rsidP="00FD5335">
      <w:r>
        <w:t>----------------------------------------------------einde persbericht------------------------------------------------------------</w:t>
      </w:r>
    </w:p>
    <w:p w14:paraId="6274FF6B" w14:textId="14076B64" w:rsidR="3FCE693B" w:rsidRPr="00E605A6" w:rsidRDefault="3FCE693B" w:rsidP="18340137">
      <w:pPr>
        <w:rPr>
          <w:rFonts w:eastAsia="Arial" w:cs="Arial"/>
          <w:szCs w:val="20"/>
        </w:rPr>
      </w:pPr>
      <w:r w:rsidRPr="18340137">
        <w:rPr>
          <w:rFonts w:eastAsia="Arial" w:cs="Arial"/>
          <w:b/>
          <w:bCs/>
          <w:szCs w:val="20"/>
        </w:rPr>
        <w:t>Noot voor de redactie (niet voor publicatie):</w:t>
      </w:r>
    </w:p>
    <w:p w14:paraId="317C6561" w14:textId="58F1D05B" w:rsidR="3FCE693B" w:rsidRDefault="3FCE693B" w:rsidP="18340137">
      <w:r w:rsidRPr="521BC741">
        <w:rPr>
          <w:rFonts w:eastAsia="Arial" w:cs="Arial"/>
          <w:szCs w:val="20"/>
        </w:rPr>
        <w:t xml:space="preserve">Voor meer informatie over WHMA, </w:t>
      </w:r>
      <w:proofErr w:type="spellStart"/>
      <w:r w:rsidRPr="521BC741">
        <w:rPr>
          <w:rFonts w:eastAsia="Arial" w:cs="Arial"/>
          <w:szCs w:val="20"/>
        </w:rPr>
        <w:t>Quizzine</w:t>
      </w:r>
      <w:proofErr w:type="spellEnd"/>
      <w:r w:rsidRPr="521BC741">
        <w:rPr>
          <w:rFonts w:eastAsia="Arial" w:cs="Arial"/>
          <w:szCs w:val="20"/>
        </w:rPr>
        <w:t xml:space="preserve"> of interviewaanvragen, neem contact op met Liza Trap via </w:t>
      </w:r>
      <w:hyperlink r:id="rId8">
        <w:r w:rsidRPr="521BC741">
          <w:rPr>
            <w:rStyle w:val="Hyperlink"/>
            <w:rFonts w:eastAsia="Arial" w:cs="Arial"/>
            <w:szCs w:val="20"/>
          </w:rPr>
          <w:t>marketing@whma.nl</w:t>
        </w:r>
      </w:hyperlink>
      <w:r w:rsidRPr="521BC741">
        <w:rPr>
          <w:rFonts w:eastAsia="Arial" w:cs="Arial"/>
          <w:szCs w:val="20"/>
        </w:rPr>
        <w:t xml:space="preserve"> of Christian Nana via </w:t>
      </w:r>
      <w:hyperlink r:id="rId9">
        <w:r w:rsidRPr="521BC741">
          <w:rPr>
            <w:rStyle w:val="Hyperlink"/>
            <w:rFonts w:eastAsia="Arial" w:cs="Arial"/>
            <w:szCs w:val="20"/>
          </w:rPr>
          <w:t>christian@whma.nl</w:t>
        </w:r>
      </w:hyperlink>
      <w:r w:rsidRPr="521BC741">
        <w:rPr>
          <w:rFonts w:eastAsia="Arial" w:cs="Arial"/>
          <w:szCs w:val="20"/>
        </w:rPr>
        <w:t>.</w:t>
      </w:r>
      <w:r w:rsidR="38D2BAB3" w:rsidRPr="521BC741">
        <w:rPr>
          <w:rFonts w:eastAsia="Arial" w:cs="Arial"/>
          <w:szCs w:val="20"/>
        </w:rPr>
        <w:t xml:space="preserve"> </w:t>
      </w:r>
    </w:p>
    <w:p w14:paraId="6A9E800C" w14:textId="13CDB3A8" w:rsidR="3FCE693B" w:rsidRDefault="3FCE693B" w:rsidP="18340137">
      <w:pPr>
        <w:rPr>
          <w:rFonts w:eastAsia="Arial" w:cs="Arial"/>
          <w:szCs w:val="20"/>
        </w:rPr>
      </w:pPr>
      <w:r w:rsidRPr="18340137">
        <w:rPr>
          <w:rFonts w:eastAsia="Arial" w:cs="Arial"/>
          <w:b/>
          <w:bCs/>
          <w:szCs w:val="20"/>
        </w:rPr>
        <w:t>WHMA &amp; WIJAANZIJ</w:t>
      </w:r>
    </w:p>
    <w:p w14:paraId="4F4E5D24" w14:textId="466347A7" w:rsidR="3FCE693B" w:rsidRDefault="3FCE693B" w:rsidP="18340137">
      <w:pPr>
        <w:spacing w:after="160" w:line="278" w:lineRule="auto"/>
        <w:rPr>
          <w:rFonts w:eastAsia="Arial" w:cs="Arial"/>
          <w:color w:val="000000" w:themeColor="text1"/>
          <w:szCs w:val="20"/>
        </w:rPr>
      </w:pPr>
      <w:r w:rsidRPr="18340137">
        <w:rPr>
          <w:rFonts w:eastAsia="Arial" w:cs="Arial"/>
          <w:color w:val="000000" w:themeColor="text1"/>
          <w:szCs w:val="20"/>
        </w:rPr>
        <w:t>Het is de missie van stichting WHMA om het sociaal welzijn van mensen en wijken te vergroten. Culturele activiteiten zijn het middel dat momenten van verbinding moet creëren tussen mensen uit een wijk, waarbij er extra aandacht wordt besteed aan jongeren, diversiteit en inclusie. WIJAANZIJ is een nieuw initiatief vanuit WHMA, waarbij WIJAANZIJ gericht samenwerkt met een brede groep aan organisaties in het onderwijs, zorg, welzijn, sport en kunst om nog meer impact te maken in een wijk. Want samen bereik je meer dan alleen.</w:t>
      </w:r>
    </w:p>
    <w:sectPr w:rsidR="3FCE693B" w:rsidSect="00EE1CBA">
      <w:footerReference w:type="even" r:id="rId10"/>
      <w:footerReference w:type="default" r:id="rId11"/>
      <w:footerReference w:type="first" r:id="rId12"/>
      <w:pgSz w:w="11906" w:h="16838" w:code="9"/>
      <w:pgMar w:top="1418" w:right="1021"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0166" w14:textId="77777777" w:rsidR="00FD5335" w:rsidRDefault="00FD5335" w:rsidP="00C13F97">
      <w:pPr>
        <w:spacing w:line="240" w:lineRule="auto"/>
      </w:pPr>
      <w:r>
        <w:separator/>
      </w:r>
    </w:p>
  </w:endnote>
  <w:endnote w:type="continuationSeparator" w:id="0">
    <w:p w14:paraId="5D9A5976" w14:textId="77777777" w:rsidR="00FD5335" w:rsidRDefault="00FD5335" w:rsidP="00C13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A22B" w14:textId="77777777" w:rsidR="00D56160" w:rsidRDefault="00BC1350">
    <w:pPr>
      <w:pStyle w:val="Voetteks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4057" w14:textId="77777777" w:rsidR="00D56160" w:rsidRPr="00BC1350" w:rsidRDefault="00BC1350" w:rsidP="00BC1350">
    <w:pPr>
      <w:pStyle w:val="Voetteks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1E0" w14:textId="77777777" w:rsidR="00D56160" w:rsidRDefault="00BC1350" w:rsidP="00BC1350">
    <w:pPr>
      <w:pStyle w:val="Voetteks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7454" w14:textId="77777777" w:rsidR="00FD5335" w:rsidRDefault="00FD5335" w:rsidP="00C13F97">
      <w:pPr>
        <w:spacing w:line="240" w:lineRule="auto"/>
      </w:pPr>
      <w:r>
        <w:separator/>
      </w:r>
    </w:p>
  </w:footnote>
  <w:footnote w:type="continuationSeparator" w:id="0">
    <w:p w14:paraId="0E52C6A5" w14:textId="77777777" w:rsidR="00FD5335" w:rsidRDefault="00FD5335" w:rsidP="00C13F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10FC"/>
    <w:multiLevelType w:val="multilevel"/>
    <w:tmpl w:val="7B80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20817"/>
    <w:multiLevelType w:val="multilevel"/>
    <w:tmpl w:val="34D6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471760">
    <w:abstractNumId w:val="0"/>
  </w:num>
  <w:num w:numId="2" w16cid:durableId="117807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35"/>
    <w:rsid w:val="0003530E"/>
    <w:rsid w:val="00082378"/>
    <w:rsid w:val="000B0456"/>
    <w:rsid w:val="000D10E8"/>
    <w:rsid w:val="001E2E6B"/>
    <w:rsid w:val="00221D65"/>
    <w:rsid w:val="003073EA"/>
    <w:rsid w:val="003E3BC5"/>
    <w:rsid w:val="00412751"/>
    <w:rsid w:val="00447D85"/>
    <w:rsid w:val="004825C3"/>
    <w:rsid w:val="004A2C9F"/>
    <w:rsid w:val="00562F63"/>
    <w:rsid w:val="00576B56"/>
    <w:rsid w:val="005E09B4"/>
    <w:rsid w:val="006B6C9A"/>
    <w:rsid w:val="006D2BB4"/>
    <w:rsid w:val="006F77E3"/>
    <w:rsid w:val="00751242"/>
    <w:rsid w:val="00754F36"/>
    <w:rsid w:val="007702A5"/>
    <w:rsid w:val="007B0EED"/>
    <w:rsid w:val="008012F2"/>
    <w:rsid w:val="008111DF"/>
    <w:rsid w:val="00817596"/>
    <w:rsid w:val="0086078F"/>
    <w:rsid w:val="00896499"/>
    <w:rsid w:val="008A22AA"/>
    <w:rsid w:val="008B05BE"/>
    <w:rsid w:val="008D5F37"/>
    <w:rsid w:val="00923C23"/>
    <w:rsid w:val="009371AE"/>
    <w:rsid w:val="0093722B"/>
    <w:rsid w:val="009A1B7B"/>
    <w:rsid w:val="00A06842"/>
    <w:rsid w:val="00A30A8C"/>
    <w:rsid w:val="00AA4812"/>
    <w:rsid w:val="00AF73BB"/>
    <w:rsid w:val="00B31C28"/>
    <w:rsid w:val="00B34DF6"/>
    <w:rsid w:val="00B73FA2"/>
    <w:rsid w:val="00BC1350"/>
    <w:rsid w:val="00BD3C06"/>
    <w:rsid w:val="00C12028"/>
    <w:rsid w:val="00C13F97"/>
    <w:rsid w:val="00C63683"/>
    <w:rsid w:val="00D032E7"/>
    <w:rsid w:val="00D56160"/>
    <w:rsid w:val="00DA53B4"/>
    <w:rsid w:val="00DB2C59"/>
    <w:rsid w:val="00E21EE6"/>
    <w:rsid w:val="00E52C8E"/>
    <w:rsid w:val="00E605A6"/>
    <w:rsid w:val="00E60DCD"/>
    <w:rsid w:val="00EE1CBA"/>
    <w:rsid w:val="00F00A65"/>
    <w:rsid w:val="00F47C65"/>
    <w:rsid w:val="00F611AD"/>
    <w:rsid w:val="00F93A18"/>
    <w:rsid w:val="00FA0037"/>
    <w:rsid w:val="00FD5335"/>
    <w:rsid w:val="05F502E6"/>
    <w:rsid w:val="077556D7"/>
    <w:rsid w:val="0B515B62"/>
    <w:rsid w:val="150CD824"/>
    <w:rsid w:val="18340137"/>
    <w:rsid w:val="19B84BBB"/>
    <w:rsid w:val="1D41E9C8"/>
    <w:rsid w:val="1F3860D8"/>
    <w:rsid w:val="1FE03A7C"/>
    <w:rsid w:val="2355011D"/>
    <w:rsid w:val="263038CE"/>
    <w:rsid w:val="267F7EFA"/>
    <w:rsid w:val="3464B0C0"/>
    <w:rsid w:val="36223487"/>
    <w:rsid w:val="37031419"/>
    <w:rsid w:val="3712FDE9"/>
    <w:rsid w:val="38D2BAB3"/>
    <w:rsid w:val="39248550"/>
    <w:rsid w:val="3FA575FE"/>
    <w:rsid w:val="3FCE693B"/>
    <w:rsid w:val="3FE16299"/>
    <w:rsid w:val="411809D9"/>
    <w:rsid w:val="41F3D884"/>
    <w:rsid w:val="435B71E4"/>
    <w:rsid w:val="46BDD39B"/>
    <w:rsid w:val="476CF25D"/>
    <w:rsid w:val="48AE3963"/>
    <w:rsid w:val="4B6B62A8"/>
    <w:rsid w:val="4F168C42"/>
    <w:rsid w:val="4F710A0D"/>
    <w:rsid w:val="521BC741"/>
    <w:rsid w:val="53582D5B"/>
    <w:rsid w:val="548312F0"/>
    <w:rsid w:val="5B379FA6"/>
    <w:rsid w:val="618B4D50"/>
    <w:rsid w:val="6436BD1F"/>
    <w:rsid w:val="6C7A9A6F"/>
    <w:rsid w:val="6E6B2AFC"/>
    <w:rsid w:val="790BB915"/>
    <w:rsid w:val="7973733B"/>
    <w:rsid w:val="7DCBCE55"/>
    <w:rsid w:val="7F93AA21"/>
    <w:rsid w:val="7FC1A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F8101"/>
  <w15:chartTrackingRefBased/>
  <w15:docId w15:val="{767AB76E-50FB-4A3C-8112-B7A8EB26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3F97"/>
    <w:pPr>
      <w:spacing w:after="0" w:line="255" w:lineRule="atLeast"/>
    </w:pPr>
    <w:rPr>
      <w:rFonts w:ascii="Arial" w:hAnsi="Arial"/>
      <w:sz w:val="20"/>
    </w:rPr>
  </w:style>
  <w:style w:type="paragraph" w:styleId="Kop1">
    <w:name w:val="heading 1"/>
    <w:basedOn w:val="Standaard"/>
    <w:next w:val="Standaard"/>
    <w:link w:val="Kop1Char"/>
    <w:uiPriority w:val="9"/>
    <w:qFormat/>
    <w:rsid w:val="00F611AD"/>
    <w:pPr>
      <w:keepNext/>
      <w:keepLines/>
      <w:spacing w:before="255"/>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611AD"/>
    <w:pPr>
      <w:keepNext/>
      <w:keepLines/>
      <w:spacing w:before="255"/>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611AD"/>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FD533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FD5335"/>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FD533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D533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D533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D533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13F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3F97"/>
    <w:rPr>
      <w:rFonts w:ascii="Arial" w:hAnsi="Arial"/>
      <w:sz w:val="20"/>
    </w:rPr>
  </w:style>
  <w:style w:type="paragraph" w:styleId="Voettekst">
    <w:name w:val="footer"/>
    <w:basedOn w:val="Standaard"/>
    <w:link w:val="VoettekstChar"/>
    <w:uiPriority w:val="99"/>
    <w:unhideWhenUsed/>
    <w:rsid w:val="00BC1350"/>
    <w:pPr>
      <w:tabs>
        <w:tab w:val="center" w:pos="4536"/>
        <w:tab w:val="right" w:pos="9299"/>
      </w:tabs>
      <w:spacing w:line="240" w:lineRule="auto"/>
    </w:pPr>
    <w:rPr>
      <w:sz w:val="14"/>
    </w:rPr>
  </w:style>
  <w:style w:type="character" w:customStyle="1" w:styleId="VoettekstChar">
    <w:name w:val="Voettekst Char"/>
    <w:basedOn w:val="Standaardalinea-lettertype"/>
    <w:link w:val="Voettekst"/>
    <w:uiPriority w:val="99"/>
    <w:rsid w:val="00BC1350"/>
    <w:rPr>
      <w:rFonts w:ascii="Arial" w:hAnsi="Arial"/>
      <w:sz w:val="14"/>
    </w:rPr>
  </w:style>
  <w:style w:type="paragraph" w:styleId="Ballontekst">
    <w:name w:val="Balloon Text"/>
    <w:basedOn w:val="Standaard"/>
    <w:link w:val="BallontekstChar"/>
    <w:uiPriority w:val="99"/>
    <w:semiHidden/>
    <w:unhideWhenUsed/>
    <w:rsid w:val="00C13F9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3F97"/>
    <w:rPr>
      <w:rFonts w:ascii="Tahoma" w:hAnsi="Tahoma" w:cs="Tahoma"/>
      <w:sz w:val="16"/>
      <w:szCs w:val="16"/>
    </w:rPr>
  </w:style>
  <w:style w:type="paragraph" w:customStyle="1" w:styleId="Afzendergegevens">
    <w:name w:val="Afzendergegevens"/>
    <w:basedOn w:val="Standaard"/>
    <w:qFormat/>
    <w:rsid w:val="0086078F"/>
    <w:pPr>
      <w:spacing w:line="170" w:lineRule="atLeast"/>
    </w:pPr>
    <w:rPr>
      <w:sz w:val="14"/>
      <w:szCs w:val="14"/>
    </w:rPr>
  </w:style>
  <w:style w:type="paragraph" w:customStyle="1" w:styleId="Afzendernaam">
    <w:name w:val="Afzendernaam"/>
    <w:basedOn w:val="Standaard"/>
    <w:next w:val="Afzendergegevens"/>
    <w:qFormat/>
    <w:rsid w:val="007702A5"/>
    <w:pPr>
      <w:spacing w:after="70"/>
    </w:pPr>
    <w:rPr>
      <w:b/>
      <w:sz w:val="17"/>
      <w:szCs w:val="17"/>
    </w:rPr>
  </w:style>
  <w:style w:type="table" w:styleId="Tabelraster">
    <w:name w:val="Table Grid"/>
    <w:basedOn w:val="Standaardtabel"/>
    <w:uiPriority w:val="59"/>
    <w:rsid w:val="006F7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ouradres">
    <w:name w:val="Retouradres"/>
    <w:basedOn w:val="Standaard"/>
    <w:next w:val="Standaard"/>
    <w:qFormat/>
    <w:rsid w:val="006F77E3"/>
    <w:rPr>
      <w:sz w:val="14"/>
      <w:szCs w:val="14"/>
    </w:rPr>
  </w:style>
  <w:style w:type="paragraph" w:customStyle="1" w:styleId="Zaaknummer">
    <w:name w:val="Zaaknummer"/>
    <w:basedOn w:val="Standaard"/>
    <w:next w:val="Standaard"/>
    <w:qFormat/>
    <w:rsid w:val="008B05BE"/>
    <w:rPr>
      <w:b/>
      <w:sz w:val="17"/>
      <w:szCs w:val="17"/>
    </w:rPr>
  </w:style>
  <w:style w:type="paragraph" w:styleId="Geenafstand">
    <w:name w:val="No Spacing"/>
    <w:uiPriority w:val="1"/>
    <w:qFormat/>
    <w:rsid w:val="008B05BE"/>
    <w:pPr>
      <w:spacing w:after="0" w:line="240" w:lineRule="auto"/>
    </w:pPr>
    <w:rPr>
      <w:rFonts w:ascii="Arial" w:hAnsi="Arial"/>
      <w:sz w:val="20"/>
    </w:rPr>
  </w:style>
  <w:style w:type="paragraph" w:customStyle="1" w:styleId="Onderwerp">
    <w:name w:val="Onderwerp"/>
    <w:basedOn w:val="Standaard"/>
    <w:next w:val="Standaard"/>
    <w:qFormat/>
    <w:rsid w:val="008B05BE"/>
    <w:rPr>
      <w:b/>
      <w:sz w:val="17"/>
      <w:szCs w:val="17"/>
    </w:rPr>
  </w:style>
  <w:style w:type="paragraph" w:customStyle="1" w:styleId="Bijlagevermelding">
    <w:name w:val="Bijlagevermelding"/>
    <w:basedOn w:val="Standaard"/>
    <w:qFormat/>
    <w:rsid w:val="000B0456"/>
    <w:pPr>
      <w:spacing w:line="170" w:lineRule="atLeast"/>
    </w:pPr>
    <w:rPr>
      <w:sz w:val="14"/>
    </w:rPr>
  </w:style>
  <w:style w:type="paragraph" w:customStyle="1" w:styleId="Zaaknummertoelichting">
    <w:name w:val="Zaaknummertoelichting"/>
    <w:basedOn w:val="Standaard"/>
    <w:qFormat/>
    <w:rsid w:val="000B0456"/>
    <w:pPr>
      <w:spacing w:line="170" w:lineRule="atLeast"/>
    </w:pPr>
    <w:rPr>
      <w:i/>
      <w:sz w:val="14"/>
    </w:rPr>
  </w:style>
  <w:style w:type="paragraph" w:customStyle="1" w:styleId="PlaatsEnDatum">
    <w:name w:val="PlaatsEnDatum"/>
    <w:basedOn w:val="Standaard"/>
    <w:qFormat/>
    <w:rsid w:val="00AF73BB"/>
    <w:pPr>
      <w:framePr w:hSpace="141" w:wrap="around" w:vAnchor="text" w:hAnchor="text" w:y="1"/>
      <w:suppressOverlap/>
    </w:pPr>
    <w:rPr>
      <w:sz w:val="17"/>
      <w:szCs w:val="17"/>
    </w:rPr>
  </w:style>
  <w:style w:type="paragraph" w:customStyle="1" w:styleId="Toelichting">
    <w:name w:val="Toelichting"/>
    <w:basedOn w:val="Standaard"/>
    <w:qFormat/>
    <w:rsid w:val="00447D85"/>
    <w:rPr>
      <w:i/>
    </w:rPr>
  </w:style>
  <w:style w:type="character" w:customStyle="1" w:styleId="Kop1Char">
    <w:name w:val="Kop 1 Char"/>
    <w:basedOn w:val="Standaardalinea-lettertype"/>
    <w:link w:val="Kop1"/>
    <w:uiPriority w:val="9"/>
    <w:rsid w:val="00F611AD"/>
    <w:rPr>
      <w:rFonts w:ascii="Arial" w:eastAsiaTheme="majorEastAsia" w:hAnsi="Arial" w:cstheme="majorBidi"/>
      <w:b/>
      <w:bCs/>
      <w:sz w:val="30"/>
      <w:szCs w:val="28"/>
    </w:rPr>
  </w:style>
  <w:style w:type="character" w:customStyle="1" w:styleId="Kop2Char">
    <w:name w:val="Kop 2 Char"/>
    <w:basedOn w:val="Standaardalinea-lettertype"/>
    <w:link w:val="Kop2"/>
    <w:uiPriority w:val="9"/>
    <w:rsid w:val="00F611AD"/>
    <w:rPr>
      <w:rFonts w:ascii="Arial" w:eastAsiaTheme="majorEastAsia" w:hAnsi="Arial" w:cstheme="majorBidi"/>
      <w:b/>
      <w:bCs/>
      <w:sz w:val="24"/>
      <w:szCs w:val="26"/>
    </w:rPr>
  </w:style>
  <w:style w:type="character" w:customStyle="1" w:styleId="Kop3Char">
    <w:name w:val="Kop 3 Char"/>
    <w:basedOn w:val="Standaardalinea-lettertype"/>
    <w:link w:val="Kop3"/>
    <w:uiPriority w:val="9"/>
    <w:rsid w:val="00F611AD"/>
    <w:rPr>
      <w:rFonts w:ascii="Arial" w:eastAsiaTheme="majorEastAsia" w:hAnsi="Arial" w:cstheme="majorBidi"/>
      <w:b/>
      <w:bCs/>
      <w:sz w:val="20"/>
    </w:rPr>
  </w:style>
  <w:style w:type="character" w:customStyle="1" w:styleId="Kop4Char">
    <w:name w:val="Kop 4 Char"/>
    <w:basedOn w:val="Standaardalinea-lettertype"/>
    <w:link w:val="Kop4"/>
    <w:uiPriority w:val="9"/>
    <w:semiHidden/>
    <w:rsid w:val="00FD5335"/>
    <w:rPr>
      <w:rFonts w:eastAsiaTheme="majorEastAsia" w:cstheme="majorBidi"/>
      <w:i/>
      <w:iCs/>
      <w:color w:val="365F91" w:themeColor="accent1" w:themeShade="BF"/>
      <w:sz w:val="20"/>
    </w:rPr>
  </w:style>
  <w:style w:type="character" w:customStyle="1" w:styleId="Kop5Char">
    <w:name w:val="Kop 5 Char"/>
    <w:basedOn w:val="Standaardalinea-lettertype"/>
    <w:link w:val="Kop5"/>
    <w:uiPriority w:val="9"/>
    <w:semiHidden/>
    <w:rsid w:val="00FD5335"/>
    <w:rPr>
      <w:rFonts w:eastAsiaTheme="majorEastAsia" w:cstheme="majorBidi"/>
      <w:color w:val="365F91" w:themeColor="accent1" w:themeShade="BF"/>
      <w:sz w:val="20"/>
    </w:rPr>
  </w:style>
  <w:style w:type="character" w:customStyle="1" w:styleId="Kop6Char">
    <w:name w:val="Kop 6 Char"/>
    <w:basedOn w:val="Standaardalinea-lettertype"/>
    <w:link w:val="Kop6"/>
    <w:uiPriority w:val="9"/>
    <w:semiHidden/>
    <w:rsid w:val="00FD5335"/>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FD5335"/>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FD5335"/>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FD5335"/>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FD5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3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3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3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33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D5335"/>
    <w:rPr>
      <w:rFonts w:ascii="Arial" w:hAnsi="Arial"/>
      <w:i/>
      <w:iCs/>
      <w:color w:val="404040" w:themeColor="text1" w:themeTint="BF"/>
      <w:sz w:val="20"/>
    </w:rPr>
  </w:style>
  <w:style w:type="paragraph" w:styleId="Lijstalinea">
    <w:name w:val="List Paragraph"/>
    <w:basedOn w:val="Standaard"/>
    <w:uiPriority w:val="34"/>
    <w:qFormat/>
    <w:rsid w:val="00FD5335"/>
    <w:pPr>
      <w:ind w:left="720"/>
      <w:contextualSpacing/>
    </w:pPr>
  </w:style>
  <w:style w:type="character" w:styleId="Intensievebenadrukking">
    <w:name w:val="Intense Emphasis"/>
    <w:basedOn w:val="Standaardalinea-lettertype"/>
    <w:uiPriority w:val="21"/>
    <w:qFormat/>
    <w:rsid w:val="00FD5335"/>
    <w:rPr>
      <w:i/>
      <w:iCs/>
      <w:color w:val="365F91" w:themeColor="accent1" w:themeShade="BF"/>
    </w:rPr>
  </w:style>
  <w:style w:type="paragraph" w:styleId="Duidelijkcitaat">
    <w:name w:val="Intense Quote"/>
    <w:basedOn w:val="Standaard"/>
    <w:next w:val="Standaard"/>
    <w:link w:val="DuidelijkcitaatChar"/>
    <w:uiPriority w:val="30"/>
    <w:qFormat/>
    <w:rsid w:val="00FD53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FD5335"/>
    <w:rPr>
      <w:rFonts w:ascii="Arial" w:hAnsi="Arial"/>
      <w:i/>
      <w:iCs/>
      <w:color w:val="365F91" w:themeColor="accent1" w:themeShade="BF"/>
      <w:sz w:val="20"/>
    </w:rPr>
  </w:style>
  <w:style w:type="character" w:styleId="Intensieveverwijzing">
    <w:name w:val="Intense Reference"/>
    <w:basedOn w:val="Standaardalinea-lettertype"/>
    <w:uiPriority w:val="32"/>
    <w:qFormat/>
    <w:rsid w:val="00FD5335"/>
    <w:rPr>
      <w:b/>
      <w:bCs/>
      <w:smallCaps/>
      <w:color w:val="365F91" w:themeColor="accent1" w:themeShade="BF"/>
      <w:spacing w:val="5"/>
    </w:rPr>
  </w:style>
  <w:style w:type="character" w:styleId="Hyperlink">
    <w:name w:val="Hyperlink"/>
    <w:basedOn w:val="Standaardalinea-lettertype"/>
    <w:uiPriority w:val="99"/>
    <w:unhideWhenUsed/>
    <w:rsid w:val="183401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whma.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hma.nl/quizzine/inschrijve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tian@whma.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ca3601b-f4bc-422f-956b-e618ad357b79}" enabled="1" method="Standard" siteId="{685fc240-e8fd-46d0-b33e-6e823b06c49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3028</Characters>
  <Application>Microsoft Office Word</Application>
  <DocSecurity>4</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 gemeente Hoorn</dc:title>
  <dc:subject>Standaard versie van Normal.dotm van gemeente Hoorn</dc:subject>
  <dc:creator>Schoo, Astrid</dc:creator>
  <cp:keywords>gemeente; Hoorn; standaard; Normal.dotm</cp:keywords>
  <dc:description/>
  <cp:lastModifiedBy>Selina Plank | Stichting Netwerk</cp:lastModifiedBy>
  <cp:revision>2</cp:revision>
  <dcterms:created xsi:type="dcterms:W3CDTF">2025-12-02T12:46:00Z</dcterms:created>
  <dcterms:modified xsi:type="dcterms:W3CDTF">2025-12-02T12:46:00Z</dcterms:modified>
</cp:coreProperties>
</file>